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2" w:rsidRDefault="007D136A">
      <w:pPr>
        <w:spacing w:after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GIÁO ÁN</w:t>
      </w:r>
    </w:p>
    <w:p w:rsidR="00A204D2" w:rsidRDefault="007D136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NG: KHÁM PHÁ KHOA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A204D2" w:rsidRDefault="007D136A">
      <w:pPr>
        <w:spacing w:after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PHƯƠNG TI</w:t>
      </w:r>
      <w:r>
        <w:rPr>
          <w:b/>
          <w:sz w:val="28"/>
          <w:szCs w:val="28"/>
          <w:lang w:val="vi-VN"/>
        </w:rPr>
        <w:t>Ệ</w:t>
      </w:r>
      <w:r>
        <w:rPr>
          <w:b/>
          <w:sz w:val="28"/>
          <w:szCs w:val="28"/>
          <w:lang w:val="vi-VN"/>
        </w:rPr>
        <w:t>N GIAO THÔNG</w:t>
      </w:r>
    </w:p>
    <w:p w:rsidR="00A204D2" w:rsidRDefault="007D136A">
      <w:pPr>
        <w:spacing w:after="120"/>
        <w:ind w:firstLineChars="850" w:firstLine="2389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fr-FR"/>
        </w:rPr>
        <w:t>Đ</w:t>
      </w:r>
      <w:r>
        <w:rPr>
          <w:b/>
          <w:sz w:val="28"/>
          <w:szCs w:val="28"/>
          <w:lang w:val="fr-FR"/>
        </w:rPr>
        <w:t>ề</w:t>
      </w:r>
      <w:r>
        <w:rPr>
          <w:b/>
          <w:sz w:val="28"/>
          <w:szCs w:val="28"/>
          <w:lang w:val="fr-FR"/>
        </w:rPr>
        <w:t xml:space="preserve"> tà</w:t>
      </w:r>
      <w:r>
        <w:rPr>
          <w:b/>
          <w:sz w:val="28"/>
          <w:szCs w:val="28"/>
          <w:lang w:val="fr-FR"/>
        </w:rPr>
        <w:t>i:</w:t>
      </w:r>
      <w:r>
        <w:rPr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vi-VN"/>
        </w:rPr>
        <w:t>BÉ V</w:t>
      </w:r>
      <w:r>
        <w:rPr>
          <w:b/>
          <w:sz w:val="28"/>
          <w:szCs w:val="28"/>
          <w:lang w:val="vi-VN"/>
        </w:rPr>
        <w:t>Ớ</w:t>
      </w:r>
      <w:r>
        <w:rPr>
          <w:b/>
          <w:sz w:val="28"/>
          <w:szCs w:val="28"/>
          <w:lang w:val="vi-VN"/>
        </w:rPr>
        <w:t>I LU</w:t>
      </w:r>
      <w:r>
        <w:rPr>
          <w:b/>
          <w:sz w:val="28"/>
          <w:szCs w:val="28"/>
          <w:lang w:val="vi-VN"/>
        </w:rPr>
        <w:t>Ậ</w:t>
      </w:r>
      <w:r>
        <w:rPr>
          <w:b/>
          <w:sz w:val="28"/>
          <w:szCs w:val="28"/>
          <w:lang w:val="vi-VN"/>
        </w:rPr>
        <w:t>T GIAO THÔNG</w:t>
      </w:r>
    </w:p>
    <w:p w:rsidR="00A204D2" w:rsidRDefault="007D136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 xml:space="preserve"> tu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i: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 tu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>i</w:t>
      </w:r>
    </w:p>
    <w:p w:rsidR="00A204D2" w:rsidRDefault="007D136A">
      <w:pPr>
        <w:spacing w:after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Giáo viên: Nguy</w:t>
      </w:r>
      <w:r>
        <w:rPr>
          <w:b/>
          <w:sz w:val="28"/>
          <w:szCs w:val="28"/>
        </w:rPr>
        <w:t>ễ</w:t>
      </w:r>
      <w:r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  <w:lang w:val="vi-VN"/>
        </w:rPr>
        <w:t>Th</w:t>
      </w:r>
      <w:r>
        <w:rPr>
          <w:b/>
          <w:sz w:val="28"/>
          <w:szCs w:val="28"/>
          <w:lang w:val="vi-VN"/>
        </w:rPr>
        <w:t>ị</w:t>
      </w:r>
      <w:r>
        <w:rPr>
          <w:b/>
          <w:sz w:val="28"/>
          <w:szCs w:val="28"/>
          <w:lang w:val="vi-VN"/>
        </w:rPr>
        <w:t xml:space="preserve"> L</w:t>
      </w:r>
      <w:r>
        <w:rPr>
          <w:b/>
          <w:sz w:val="28"/>
          <w:szCs w:val="28"/>
          <w:lang w:val="vi-VN"/>
        </w:rPr>
        <w:t>ệ</w:t>
      </w:r>
      <w:r>
        <w:rPr>
          <w:b/>
          <w:sz w:val="28"/>
          <w:szCs w:val="28"/>
          <w:lang w:val="vi-VN"/>
        </w:rPr>
        <w:t xml:space="preserve"> M</w:t>
      </w:r>
      <w:r>
        <w:rPr>
          <w:b/>
          <w:sz w:val="28"/>
          <w:szCs w:val="28"/>
          <w:lang w:val="vi-VN"/>
        </w:rPr>
        <w:t>ỹ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  <w:lang w:val="fr-FR"/>
        </w:rPr>
        <w:t>. M</w:t>
      </w:r>
      <w:r>
        <w:rPr>
          <w:b/>
          <w:sz w:val="28"/>
          <w:szCs w:val="28"/>
          <w:lang w:val="fr-FR"/>
        </w:rPr>
        <w:t>ụ</w:t>
      </w:r>
      <w:r>
        <w:rPr>
          <w:b/>
          <w:sz w:val="28"/>
          <w:szCs w:val="28"/>
          <w:lang w:val="fr-FR"/>
        </w:rPr>
        <w:t>c đích yêu c</w:t>
      </w:r>
      <w:r>
        <w:rPr>
          <w:b/>
          <w:sz w:val="28"/>
          <w:szCs w:val="28"/>
          <w:lang w:val="fr-FR"/>
        </w:rPr>
        <w:t>ầ</w:t>
      </w:r>
      <w:r>
        <w:rPr>
          <w:b/>
          <w:sz w:val="28"/>
          <w:szCs w:val="28"/>
          <w:lang w:val="fr-FR"/>
        </w:rPr>
        <w:t>u:</w:t>
      </w:r>
    </w:p>
    <w:p w:rsidR="00A204D2" w:rsidRDefault="007D136A">
      <w:pPr>
        <w:spacing w:after="120"/>
        <w:ind w:firstLine="720"/>
        <w:jc w:val="both"/>
        <w:rPr>
          <w:b/>
          <w:i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vi-VN"/>
        </w:rPr>
        <w:t>1.</w:t>
      </w:r>
      <w:r>
        <w:rPr>
          <w:b/>
          <w:sz w:val="28"/>
          <w:szCs w:val="28"/>
          <w:lang w:val="fr-FR"/>
        </w:rPr>
        <w:t xml:space="preserve"> Ki</w:t>
      </w:r>
      <w:r>
        <w:rPr>
          <w:b/>
          <w:sz w:val="28"/>
          <w:szCs w:val="28"/>
          <w:lang w:val="fr-FR"/>
        </w:rPr>
        <w:t>ế</w:t>
      </w:r>
      <w:r>
        <w:rPr>
          <w:b/>
          <w:sz w:val="28"/>
          <w:szCs w:val="28"/>
          <w:lang w:val="fr-FR"/>
        </w:rPr>
        <w:t>n th</w:t>
      </w:r>
      <w:r>
        <w:rPr>
          <w:b/>
          <w:sz w:val="28"/>
          <w:szCs w:val="28"/>
          <w:lang w:val="fr-FR"/>
        </w:rPr>
        <w:t>ứ</w:t>
      </w:r>
      <w:r>
        <w:rPr>
          <w:b/>
          <w:sz w:val="28"/>
          <w:szCs w:val="28"/>
          <w:lang w:val="fr-FR"/>
        </w:rPr>
        <w:t>c:</w:t>
      </w:r>
      <w:r>
        <w:rPr>
          <w:sz w:val="28"/>
          <w:szCs w:val="28"/>
          <w:lang w:val="fr-FR"/>
        </w:rPr>
        <w:t xml:space="preserve"> </w:t>
      </w:r>
    </w:p>
    <w:p w:rsidR="00A204D2" w:rsidRDefault="007D136A">
      <w:pPr>
        <w:pStyle w:val="NormalWeb"/>
        <w:shd w:val="clear" w:color="auto" w:fill="FFFFFF"/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rStyle w:val="Strong"/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>Tr</w:t>
      </w:r>
      <w:r>
        <w:rPr>
          <w:sz w:val="28"/>
          <w:szCs w:val="28"/>
          <w:shd w:val="clear" w:color="auto" w:fill="FFFFFF"/>
        </w:rPr>
        <w:t>ẻ</w:t>
      </w:r>
      <w:r>
        <w:rPr>
          <w:sz w:val="28"/>
          <w:szCs w:val="28"/>
          <w:shd w:val="clear" w:color="auto" w:fill="FFFFFF"/>
        </w:rPr>
        <w:t xml:space="preserve"> bi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t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s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 xml:space="preserve"> lu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t giao thôn</w:t>
      </w:r>
      <w:r>
        <w:rPr>
          <w:sz w:val="28"/>
          <w:szCs w:val="28"/>
          <w:shd w:val="clear" w:color="auto" w:fill="FFFFFF"/>
          <w:lang w:val="vi-VN"/>
        </w:rPr>
        <w:t>g</w:t>
      </w:r>
      <w:r>
        <w:rPr>
          <w:sz w:val="28"/>
          <w:szCs w:val="28"/>
          <w:shd w:val="clear" w:color="auto" w:fill="FFFFFF"/>
        </w:rPr>
        <w:t xml:space="preserve">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b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: Ngư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 xml:space="preserve">i </w:t>
      </w:r>
      <w:r>
        <w:rPr>
          <w:sz w:val="28"/>
          <w:szCs w:val="28"/>
          <w:shd w:val="clear" w:color="auto" w:fill="FFFFFF"/>
          <w:lang w:val="vi-VN"/>
        </w:rPr>
        <w:t>tham gia xe máy ph</w:t>
      </w:r>
      <w:r>
        <w:rPr>
          <w:sz w:val="28"/>
          <w:szCs w:val="28"/>
          <w:shd w:val="clear" w:color="auto" w:fill="FFFFFF"/>
          <w:lang w:val="vi-VN"/>
        </w:rPr>
        <w:t>ả</w:t>
      </w:r>
      <w:r>
        <w:rPr>
          <w:sz w:val="28"/>
          <w:szCs w:val="28"/>
          <w:shd w:val="clear" w:color="auto" w:fill="FFFFFF"/>
          <w:lang w:val="vi-VN"/>
        </w:rPr>
        <w:t>i đ</w:t>
      </w:r>
      <w:r>
        <w:rPr>
          <w:sz w:val="28"/>
          <w:szCs w:val="28"/>
          <w:shd w:val="clear" w:color="auto" w:fill="FFFFFF"/>
          <w:lang w:val="vi-VN"/>
        </w:rPr>
        <w:t>ộ</w:t>
      </w:r>
      <w:r>
        <w:rPr>
          <w:sz w:val="28"/>
          <w:szCs w:val="28"/>
          <w:shd w:val="clear" w:color="auto" w:fill="FFFFFF"/>
          <w:lang w:val="vi-VN"/>
        </w:rPr>
        <w:t>i mũ b</w:t>
      </w:r>
      <w:r>
        <w:rPr>
          <w:sz w:val="28"/>
          <w:szCs w:val="28"/>
          <w:shd w:val="clear" w:color="auto" w:fill="FFFFFF"/>
          <w:lang w:val="vi-VN"/>
        </w:rPr>
        <w:t>ả</w:t>
      </w:r>
      <w:r>
        <w:rPr>
          <w:sz w:val="28"/>
          <w:szCs w:val="28"/>
          <w:shd w:val="clear" w:color="auto" w:fill="FFFFFF"/>
          <w:lang w:val="vi-VN"/>
        </w:rPr>
        <w:t>o hi</w:t>
      </w:r>
      <w:r>
        <w:rPr>
          <w:sz w:val="28"/>
          <w:szCs w:val="28"/>
          <w:shd w:val="clear" w:color="auto" w:fill="FFFFFF"/>
          <w:lang w:val="vi-VN"/>
        </w:rPr>
        <w:t>ể</w:t>
      </w:r>
      <w:r>
        <w:rPr>
          <w:sz w:val="28"/>
          <w:szCs w:val="28"/>
          <w:shd w:val="clear" w:color="auto" w:fill="FFFFFF"/>
          <w:lang w:val="vi-VN"/>
        </w:rPr>
        <w:t>m, ngư</w:t>
      </w:r>
      <w:r>
        <w:rPr>
          <w:sz w:val="28"/>
          <w:szCs w:val="28"/>
          <w:shd w:val="clear" w:color="auto" w:fill="FFFFFF"/>
          <w:lang w:val="vi-VN"/>
        </w:rPr>
        <w:t>ờ</w:t>
      </w:r>
      <w:r>
        <w:rPr>
          <w:sz w:val="28"/>
          <w:szCs w:val="28"/>
          <w:shd w:val="clear" w:color="auto" w:fill="FFFFFF"/>
          <w:lang w:val="vi-VN"/>
        </w:rPr>
        <w:t xml:space="preserve">i </w:t>
      </w:r>
      <w:r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  <w:lang w:val="vi-VN"/>
        </w:rPr>
        <w:t>ồ</w:t>
      </w:r>
      <w:r>
        <w:rPr>
          <w:sz w:val="28"/>
          <w:szCs w:val="28"/>
          <w:shd w:val="clear" w:color="auto" w:fill="FFFFFF"/>
          <w:lang w:val="vi-VN"/>
        </w:rPr>
        <w:t>i trên xe ô tô không đư</w:t>
      </w:r>
      <w:r>
        <w:rPr>
          <w:sz w:val="28"/>
          <w:szCs w:val="28"/>
          <w:shd w:val="clear" w:color="auto" w:fill="FFFFFF"/>
          <w:lang w:val="vi-VN"/>
        </w:rPr>
        <w:t>ợ</w:t>
      </w:r>
      <w:r>
        <w:rPr>
          <w:sz w:val="28"/>
          <w:szCs w:val="28"/>
          <w:shd w:val="clear" w:color="auto" w:fill="FFFFFF"/>
          <w:lang w:val="vi-VN"/>
        </w:rPr>
        <w:t>c thò đ</w:t>
      </w:r>
      <w:r>
        <w:rPr>
          <w:sz w:val="28"/>
          <w:szCs w:val="28"/>
          <w:shd w:val="clear" w:color="auto" w:fill="FFFFFF"/>
          <w:lang w:val="vi-VN"/>
        </w:rPr>
        <w:t>ầ</w:t>
      </w:r>
      <w:r>
        <w:rPr>
          <w:sz w:val="28"/>
          <w:szCs w:val="28"/>
          <w:shd w:val="clear" w:color="auto" w:fill="FFFFFF"/>
          <w:lang w:val="vi-VN"/>
        </w:rPr>
        <w:t>u và tay ra ngoài.</w:t>
      </w:r>
    </w:p>
    <w:p w:rsidR="00A204D2" w:rsidRDefault="007D136A">
      <w:pPr>
        <w:pStyle w:val="NormalWeb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Khi đi qua ngã tư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ph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  <w:lang w:val="vi-VN"/>
        </w:rPr>
        <w:t>,</w:t>
      </w:r>
      <w:r>
        <w:rPr>
          <w:sz w:val="28"/>
          <w:szCs w:val="28"/>
          <w:shd w:val="clear" w:color="auto" w:fill="FFFFFF"/>
        </w:rPr>
        <w:t xml:space="preserve"> ph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i tuân theo tín 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u đèn</w:t>
      </w:r>
      <w:r>
        <w:rPr>
          <w:sz w:val="28"/>
          <w:szCs w:val="28"/>
          <w:shd w:val="clear" w:color="auto" w:fill="FFFFFF"/>
          <w:lang w:val="vi-VN"/>
        </w:rPr>
        <w:t xml:space="preserve"> giao thông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  <w:lang w:val="fr-FR"/>
        </w:rPr>
        <w:t xml:space="preserve"> K</w:t>
      </w:r>
      <w:r>
        <w:rPr>
          <w:b/>
          <w:sz w:val="28"/>
          <w:szCs w:val="28"/>
          <w:lang w:val="fr-FR"/>
        </w:rPr>
        <w:t>ỹ</w:t>
      </w:r>
      <w:r>
        <w:rPr>
          <w:b/>
          <w:sz w:val="28"/>
          <w:szCs w:val="28"/>
          <w:lang w:val="fr-FR"/>
        </w:rPr>
        <w:t xml:space="preserve"> năng:</w:t>
      </w:r>
    </w:p>
    <w:p w:rsidR="00A204D2" w:rsidRDefault="007D136A">
      <w:pPr>
        <w:pStyle w:val="NormalWeb"/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Luy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kh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 năng quan sát</w:t>
      </w:r>
      <w:r>
        <w:rPr>
          <w:sz w:val="28"/>
          <w:szCs w:val="28"/>
          <w:shd w:val="clear" w:color="auto" w:fill="FFFFFF"/>
          <w:lang w:val="vi-VN"/>
        </w:rPr>
        <w:t>,</w:t>
      </w:r>
      <w:r>
        <w:rPr>
          <w:sz w:val="28"/>
          <w:szCs w:val="28"/>
          <w:shd w:val="clear" w:color="auto" w:fill="FFFFFF"/>
        </w:rPr>
        <w:t xml:space="preserve"> chú ý</w:t>
      </w:r>
      <w:r>
        <w:rPr>
          <w:sz w:val="28"/>
          <w:szCs w:val="28"/>
          <w:shd w:val="clear" w:color="auto" w:fill="FFFFFF"/>
          <w:lang w:val="vi-VN"/>
        </w:rPr>
        <w:t>,</w:t>
      </w:r>
      <w:r>
        <w:rPr>
          <w:sz w:val="28"/>
          <w:szCs w:val="28"/>
          <w:shd w:val="clear" w:color="auto" w:fill="FFFFFF"/>
        </w:rPr>
        <w:t xml:space="preserve"> ghi nh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 xml:space="preserve"> có ch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 xml:space="preserve"> đ</w:t>
      </w:r>
      <w:r>
        <w:rPr>
          <w:sz w:val="28"/>
          <w:szCs w:val="28"/>
          <w:shd w:val="clear" w:color="auto" w:fill="FFFFFF"/>
        </w:rPr>
        <w:t>ị</w:t>
      </w:r>
      <w:r>
        <w:rPr>
          <w:sz w:val="28"/>
          <w:szCs w:val="28"/>
          <w:shd w:val="clear" w:color="auto" w:fill="FFFFFF"/>
        </w:rPr>
        <w:t>nh cho tr</w:t>
      </w:r>
      <w:r>
        <w:rPr>
          <w:sz w:val="28"/>
          <w:szCs w:val="28"/>
          <w:shd w:val="clear" w:color="auto" w:fill="FFFFFF"/>
        </w:rPr>
        <w:t>ẻ</w:t>
      </w:r>
      <w:r>
        <w:rPr>
          <w:sz w:val="28"/>
          <w:szCs w:val="28"/>
          <w:shd w:val="clear" w:color="auto" w:fill="FFFFFF"/>
        </w:rPr>
        <w:t>.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Rèn tr</w:t>
      </w:r>
      <w:r>
        <w:rPr>
          <w:sz w:val="28"/>
          <w:szCs w:val="28"/>
          <w:lang w:val="fr-FR"/>
        </w:rPr>
        <w:t>ẻ</w:t>
      </w:r>
      <w:r>
        <w:rPr>
          <w:sz w:val="28"/>
          <w:szCs w:val="28"/>
          <w:lang w:val="fr-FR"/>
        </w:rPr>
        <w:t xml:space="preserve"> tr</w:t>
      </w:r>
      <w:r>
        <w:rPr>
          <w:sz w:val="28"/>
          <w:szCs w:val="28"/>
          <w:lang w:val="fr-FR"/>
        </w:rPr>
        <w:t>ả</w:t>
      </w:r>
      <w:r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>ờ</w:t>
      </w:r>
      <w:r>
        <w:rPr>
          <w:sz w:val="28"/>
          <w:szCs w:val="28"/>
          <w:lang w:val="fr-FR"/>
        </w:rPr>
        <w:t>i tr</w:t>
      </w:r>
      <w:r>
        <w:rPr>
          <w:sz w:val="28"/>
          <w:szCs w:val="28"/>
          <w:lang w:val="fr-FR"/>
        </w:rPr>
        <w:t>ọ</w:t>
      </w:r>
      <w:r>
        <w:rPr>
          <w:sz w:val="28"/>
          <w:szCs w:val="28"/>
          <w:lang w:val="fr-FR"/>
        </w:rPr>
        <w:t>n câu, nói m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ch l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c rõ ràng.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vi-VN"/>
        </w:rPr>
        <w:t>3.</w:t>
      </w:r>
      <w:r>
        <w:rPr>
          <w:b/>
          <w:sz w:val="28"/>
          <w:szCs w:val="28"/>
          <w:lang w:val="fr-FR"/>
        </w:rPr>
        <w:t xml:space="preserve"> Giáo d</w:t>
      </w:r>
      <w:r>
        <w:rPr>
          <w:b/>
          <w:sz w:val="28"/>
          <w:szCs w:val="28"/>
          <w:lang w:val="fr-FR"/>
        </w:rPr>
        <w:t>ụ</w:t>
      </w:r>
      <w:r>
        <w:rPr>
          <w:b/>
          <w:sz w:val="28"/>
          <w:szCs w:val="28"/>
          <w:lang w:val="fr-FR"/>
        </w:rPr>
        <w:t>c: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vi-VN"/>
        </w:rPr>
        <w:t>Giáo d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tr</w:t>
      </w:r>
      <w:r>
        <w:rPr>
          <w:sz w:val="28"/>
          <w:szCs w:val="28"/>
          <w:lang w:val="vi-VN"/>
        </w:rPr>
        <w:t>ẻ</w:t>
      </w:r>
      <w:r>
        <w:rPr>
          <w:sz w:val="28"/>
          <w:szCs w:val="28"/>
          <w:lang w:val="vi-VN"/>
        </w:rPr>
        <w:t xml:space="preserve">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</w:t>
      </w:r>
      <w:r>
        <w:rPr>
          <w:sz w:val="28"/>
          <w:szCs w:val="28"/>
          <w:lang w:val="nl-NL"/>
        </w:rPr>
        <w:t>ch</w:t>
      </w:r>
      <w:r>
        <w:rPr>
          <w:sz w:val="28"/>
          <w:szCs w:val="28"/>
          <w:lang w:val="nl-NL"/>
        </w:rPr>
        <w:t>ấ</w:t>
      </w:r>
      <w:r>
        <w:rPr>
          <w:sz w:val="28"/>
          <w:szCs w:val="28"/>
          <w:lang w:val="nl-NL"/>
        </w:rPr>
        <w:t>p hành đúng lu</w:t>
      </w:r>
      <w:r>
        <w:rPr>
          <w:sz w:val="28"/>
          <w:szCs w:val="28"/>
          <w:lang w:val="nl-NL"/>
        </w:rPr>
        <w:t>ậ</w:t>
      </w:r>
      <w:r>
        <w:rPr>
          <w:sz w:val="28"/>
          <w:szCs w:val="28"/>
          <w:lang w:val="nl-NL"/>
        </w:rPr>
        <w:t>t giao thông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</w:t>
      </w:r>
      <w:r>
        <w:rPr>
          <w:b/>
          <w:sz w:val="28"/>
          <w:szCs w:val="28"/>
          <w:lang w:val="fr-FR"/>
        </w:rPr>
        <w:t>.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fr-FR"/>
        </w:rPr>
        <w:t>Chu</w:t>
      </w:r>
      <w:r>
        <w:rPr>
          <w:b/>
          <w:sz w:val="28"/>
          <w:szCs w:val="28"/>
          <w:lang w:val="fr-FR"/>
        </w:rPr>
        <w:t>ẩ</w:t>
      </w:r>
      <w:r>
        <w:rPr>
          <w:b/>
          <w:sz w:val="28"/>
          <w:szCs w:val="28"/>
          <w:lang w:val="fr-FR"/>
        </w:rPr>
        <w:t>n b</w:t>
      </w:r>
      <w:r>
        <w:rPr>
          <w:b/>
          <w:sz w:val="28"/>
          <w:szCs w:val="28"/>
          <w:lang w:val="fr-FR"/>
        </w:rPr>
        <w:t>ị</w:t>
      </w:r>
      <w:r>
        <w:rPr>
          <w:b/>
          <w:sz w:val="28"/>
          <w:szCs w:val="28"/>
          <w:lang w:val="vi-VN"/>
        </w:rPr>
        <w:t>: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Giáo án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vi-VN"/>
        </w:rPr>
        <w:t xml:space="preserve">Hình 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nh ngã tư đư</w:t>
      </w:r>
      <w:r>
        <w:rPr>
          <w:sz w:val="28"/>
          <w:szCs w:val="28"/>
          <w:lang w:val="vi-VN"/>
        </w:rPr>
        <w:t>ờ</w:t>
      </w:r>
      <w:r>
        <w:rPr>
          <w:sz w:val="28"/>
          <w:szCs w:val="28"/>
          <w:lang w:val="vi-VN"/>
        </w:rPr>
        <w:t>ng ph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, đèn tín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u.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  <w:lang w:val="fr-FR"/>
        </w:rPr>
        <w:t>- Nh</w:t>
      </w:r>
      <w:r>
        <w:rPr>
          <w:sz w:val="28"/>
          <w:szCs w:val="28"/>
          <w:lang w:val="fr-FR"/>
        </w:rPr>
        <w:t>ạ</w:t>
      </w:r>
      <w:r>
        <w:rPr>
          <w:sz w:val="28"/>
          <w:szCs w:val="28"/>
          <w:lang w:val="fr-FR"/>
        </w:rPr>
        <w:t>c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shd w:val="clear" w:color="auto" w:fill="FFFFFF"/>
          <w:lang w:val="vi-VN"/>
        </w:rPr>
        <w:t>“E</w:t>
      </w:r>
      <w:r>
        <w:rPr>
          <w:sz w:val="28"/>
          <w:szCs w:val="28"/>
          <w:shd w:val="clear" w:color="auto" w:fill="FFFFFF"/>
        </w:rPr>
        <w:t>m đi qua ngã tư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ph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  <w:lang w:val="vi-VN"/>
        </w:rPr>
        <w:t>”, “Đèn xanh đèn đ</w:t>
      </w:r>
      <w:r>
        <w:rPr>
          <w:sz w:val="28"/>
          <w:szCs w:val="28"/>
          <w:shd w:val="clear" w:color="auto" w:fill="FFFFFF"/>
          <w:lang w:val="vi-VN"/>
        </w:rPr>
        <w:t>ỏ</w:t>
      </w:r>
      <w:r>
        <w:rPr>
          <w:sz w:val="28"/>
          <w:szCs w:val="28"/>
          <w:shd w:val="clear" w:color="auto" w:fill="FFFFFF"/>
          <w:lang w:val="vi-VN"/>
        </w:rPr>
        <w:t>”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shd w:val="clear" w:color="auto" w:fill="FFFFFF"/>
          <w:lang w:val="vi-VN"/>
        </w:rPr>
        <w:t>- Tranh v</w:t>
      </w:r>
      <w:r>
        <w:rPr>
          <w:sz w:val="28"/>
          <w:szCs w:val="28"/>
          <w:shd w:val="clear" w:color="auto" w:fill="FFFFFF"/>
          <w:lang w:val="vi-VN"/>
        </w:rPr>
        <w:t>ề</w:t>
      </w:r>
      <w:r>
        <w:rPr>
          <w:sz w:val="28"/>
          <w:szCs w:val="28"/>
          <w:shd w:val="clear" w:color="auto" w:fill="FFFFFF"/>
          <w:lang w:val="vi-VN"/>
        </w:rPr>
        <w:t xml:space="preserve"> hành vi đúng, sai </w:t>
      </w:r>
      <w:r>
        <w:rPr>
          <w:sz w:val="28"/>
          <w:szCs w:val="28"/>
          <w:shd w:val="clear" w:color="auto" w:fill="FFFFFF"/>
          <w:lang w:val="vi-VN"/>
        </w:rPr>
        <w:t>khi tham gia giao thông</w:t>
      </w:r>
      <w:r>
        <w:rPr>
          <w:sz w:val="28"/>
          <w:szCs w:val="28"/>
          <w:shd w:val="clear" w:color="auto" w:fill="FFFFFF"/>
        </w:rPr>
        <w:t>.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</w:t>
      </w:r>
      <w:r>
        <w:rPr>
          <w:b/>
          <w:sz w:val="28"/>
          <w:szCs w:val="28"/>
          <w:lang w:val="fr-FR"/>
        </w:rPr>
        <w:t>. Ti</w:t>
      </w:r>
      <w:r>
        <w:rPr>
          <w:b/>
          <w:sz w:val="28"/>
          <w:szCs w:val="28"/>
          <w:lang w:val="fr-FR"/>
        </w:rPr>
        <w:t>ế</w:t>
      </w:r>
      <w:r>
        <w:rPr>
          <w:b/>
          <w:sz w:val="28"/>
          <w:szCs w:val="28"/>
          <w:lang w:val="fr-FR"/>
        </w:rPr>
        <w:t>n hành ho</w:t>
      </w:r>
      <w:r>
        <w:rPr>
          <w:b/>
          <w:sz w:val="28"/>
          <w:szCs w:val="28"/>
          <w:lang w:val="fr-FR"/>
        </w:rPr>
        <w:t>ạ</w:t>
      </w:r>
      <w:r>
        <w:rPr>
          <w:b/>
          <w:sz w:val="28"/>
          <w:szCs w:val="28"/>
          <w:lang w:val="fr-FR"/>
        </w:rPr>
        <w:t>t đ</w:t>
      </w:r>
      <w:r>
        <w:rPr>
          <w:b/>
          <w:sz w:val="28"/>
          <w:szCs w:val="28"/>
          <w:lang w:val="fr-FR"/>
        </w:rPr>
        <w:t>ộ</w:t>
      </w:r>
      <w:r>
        <w:rPr>
          <w:b/>
          <w:sz w:val="28"/>
          <w:szCs w:val="28"/>
          <w:lang w:val="fr-FR"/>
        </w:rPr>
        <w:t>ng</w:t>
      </w:r>
      <w:r>
        <w:rPr>
          <w:b/>
          <w:sz w:val="28"/>
          <w:szCs w:val="28"/>
          <w:lang w:val="vi-VN"/>
        </w:rPr>
        <w:t>: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</w:t>
      </w:r>
      <w:r>
        <w:rPr>
          <w:b/>
          <w:sz w:val="28"/>
          <w:szCs w:val="28"/>
        </w:rPr>
        <w:t xml:space="preserve">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m</w:t>
      </w:r>
      <w:r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  <w:lang w:val="vi-VN"/>
        </w:rPr>
        <w:t>: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nh- trò chuy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250" w:firstLine="70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Cô cho tr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ẻ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hát bài hát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: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“Em đi qua ngã tư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”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Bài hát nói v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đi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u gì?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+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ài hát nói v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các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nh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ỏ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chơi giao thông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ở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trên sân trư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. Khi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ặ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p đèn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ỏ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thì các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d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ừ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l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còn đèn xanh thì nhanh qua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ng.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u rõ hơn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hôm nay cô và các con cùng nhau t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ìm 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ể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v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m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 s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lu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 giao thông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  <w:lang w:val="vi-VN"/>
        </w:rPr>
        <w:t xml:space="preserve"> Ho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t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 nh</w:t>
      </w:r>
      <w:r>
        <w:rPr>
          <w:b/>
          <w:sz w:val="28"/>
          <w:szCs w:val="28"/>
          <w:lang w:val="vi-VN"/>
        </w:rPr>
        <w:t>ậ</w:t>
      </w:r>
      <w:r>
        <w:rPr>
          <w:b/>
          <w:sz w:val="28"/>
          <w:szCs w:val="28"/>
          <w:lang w:val="vi-VN"/>
        </w:rPr>
        <w:t>n th</w:t>
      </w:r>
      <w:r>
        <w:rPr>
          <w:b/>
          <w:sz w:val="28"/>
          <w:szCs w:val="28"/>
          <w:lang w:val="vi-VN"/>
        </w:rPr>
        <w:t>ứ</w:t>
      </w:r>
      <w:r>
        <w:rPr>
          <w:b/>
          <w:sz w:val="28"/>
          <w:szCs w:val="28"/>
          <w:lang w:val="vi-VN"/>
        </w:rPr>
        <w:t xml:space="preserve">c:   </w:t>
      </w:r>
    </w:p>
    <w:p w:rsidR="00A204D2" w:rsidRDefault="007D136A">
      <w:pPr>
        <w:spacing w:after="120"/>
        <w:ind w:firstLine="720"/>
        <w:jc w:val="both"/>
        <w:rPr>
          <w:rFonts w:eastAsia="Consolas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+</w:t>
      </w:r>
      <w:r>
        <w:rPr>
          <w:rFonts w:eastAsia="Consolas"/>
          <w:b/>
          <w:bCs/>
          <w:sz w:val="28"/>
          <w:szCs w:val="28"/>
          <w:shd w:val="clear" w:color="auto" w:fill="FFFFFF"/>
        </w:rPr>
        <w:t xml:space="preserve"> Quan sát </w:t>
      </w: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ngã tư đư</w:t>
      </w: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ờ</w:t>
      </w: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ng ph</w:t>
      </w: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ố</w:t>
      </w:r>
      <w:r>
        <w:rPr>
          <w:rFonts w:eastAsia="Consolas"/>
          <w:b/>
          <w:bCs/>
          <w:sz w:val="28"/>
          <w:szCs w:val="28"/>
          <w:shd w:val="clear" w:color="auto" w:fill="FFFFFF"/>
          <w:lang w:val="vi-VN"/>
        </w:rPr>
        <w:t>: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- Các con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nhìn xem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cô có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 tranh gì đây?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Trong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 tranh có nh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lo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phương ti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iao thông 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ì?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lastRenderedPageBreak/>
        <w:t>- C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ô có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 tranh v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ngã tư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ng 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và có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các phương ti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n giao thông: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ô tô, xe máy, xe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p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Ô tô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xe máy, xe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p đi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ở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đâu?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Khi 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ồ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trên xe máy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các con 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làm gì?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Th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còn khi 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ồ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trên ô tô chúng mình 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ồ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như th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nào?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Chars="300" w:firstLine="84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- K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hi 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ồ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trên xe máy các con 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mũ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o 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m, còn trên ô tô các con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ồ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i ngay 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n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không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 thò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ầ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u, tay ra ngoài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Khi tham gia giao thông, ngư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i đi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 đi như th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 nào?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  <w:t xml:space="preserve">-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Khi mu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n sang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các con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i làm gì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? Các con còn nh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ỏ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u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mu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sang đư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ph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có ngư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l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d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ắ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  <w:tab/>
        <w:t>+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  <w:t>Quan sát tín hi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  <w:t>u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</w:rPr>
        <w:t xml:space="preserve"> đèn giao thông</w:t>
      </w:r>
      <w:r>
        <w:rPr>
          <w:rFonts w:ascii="Times New Roman" w:eastAsia="Consolas" w:hAnsi="Times New Roman" w:cs="Times New Roman"/>
          <w:b/>
          <w:bCs/>
          <w:sz w:val="28"/>
          <w:szCs w:val="28"/>
          <w:shd w:val="clear" w:color="auto" w:fill="FFFFFF"/>
          <w:lang w:val="vi-VN"/>
        </w:rPr>
        <w:t>: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 L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ng nghe! L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ng nghe!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  <w:t xml:space="preserve">       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“Đèn gì có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3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màu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  <w:t xml:space="preserve">  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ỉ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b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 t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ừ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chi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,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ng đ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ầ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u ngã tư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?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”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  <w:t xml:space="preserve">   (Đèn giao thông)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C</w:t>
      </w:r>
      <w:r>
        <w:rPr>
          <w:sz w:val="28"/>
          <w:szCs w:val="28"/>
          <w:shd w:val="clear" w:color="auto" w:fill="FFFFFF"/>
          <w:lang w:val="vi-VN"/>
        </w:rPr>
        <w:t>ác con</w:t>
      </w:r>
      <w:r>
        <w:rPr>
          <w:sz w:val="28"/>
          <w:szCs w:val="28"/>
          <w:shd w:val="clear" w:color="auto" w:fill="FFFFFF"/>
        </w:rPr>
        <w:t xml:space="preserve"> th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 xml:space="preserve">y đèn giao thông 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 xml:space="preserve"> đâu?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rPr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</w:rPr>
        <w:t>- C</w:t>
      </w:r>
      <w:r>
        <w:rPr>
          <w:sz w:val="28"/>
          <w:szCs w:val="28"/>
          <w:shd w:val="clear" w:color="auto" w:fill="FFFFFF"/>
          <w:lang w:val="vi-VN"/>
        </w:rPr>
        <w:t>ó nh</w:t>
      </w:r>
      <w:r>
        <w:rPr>
          <w:sz w:val="28"/>
          <w:szCs w:val="28"/>
          <w:shd w:val="clear" w:color="auto" w:fill="FFFFFF"/>
          <w:lang w:val="vi-VN"/>
        </w:rPr>
        <w:t>ữ</w:t>
      </w:r>
      <w:r>
        <w:rPr>
          <w:sz w:val="28"/>
          <w:szCs w:val="28"/>
          <w:shd w:val="clear" w:color="auto" w:fill="FFFFFF"/>
          <w:lang w:val="vi-VN"/>
        </w:rPr>
        <w:t>ng tín hi</w:t>
      </w:r>
      <w:r>
        <w:rPr>
          <w:sz w:val="28"/>
          <w:szCs w:val="28"/>
          <w:shd w:val="clear" w:color="auto" w:fill="FFFFFF"/>
          <w:lang w:val="vi-VN"/>
        </w:rPr>
        <w:t>ệ</w:t>
      </w:r>
      <w:r>
        <w:rPr>
          <w:sz w:val="28"/>
          <w:szCs w:val="28"/>
          <w:shd w:val="clear" w:color="auto" w:fill="FFFFFF"/>
          <w:lang w:val="vi-VN"/>
        </w:rPr>
        <w:t>u đèn giao thông nào?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vi-VN"/>
        </w:rPr>
        <w:t>Khi g</w:t>
      </w:r>
      <w:r>
        <w:rPr>
          <w:sz w:val="28"/>
          <w:szCs w:val="28"/>
          <w:shd w:val="clear" w:color="auto" w:fill="FFFFFF"/>
          <w:lang w:val="vi-VN"/>
        </w:rPr>
        <w:t>ặ</w:t>
      </w:r>
      <w:r>
        <w:rPr>
          <w:sz w:val="28"/>
          <w:szCs w:val="28"/>
          <w:shd w:val="clear" w:color="auto" w:fill="FFFFFF"/>
          <w:lang w:val="vi-VN"/>
        </w:rPr>
        <w:t>p tín hi</w:t>
      </w:r>
      <w:r>
        <w:rPr>
          <w:sz w:val="28"/>
          <w:szCs w:val="28"/>
          <w:shd w:val="clear" w:color="auto" w:fill="FFFFFF"/>
          <w:lang w:val="vi-VN"/>
        </w:rPr>
        <w:t>ệ</w:t>
      </w:r>
      <w:r>
        <w:rPr>
          <w:sz w:val="28"/>
          <w:szCs w:val="28"/>
          <w:shd w:val="clear" w:color="auto" w:fill="FFFFFF"/>
          <w:lang w:val="vi-VN"/>
        </w:rPr>
        <w:t>u đ</w:t>
      </w:r>
      <w:r>
        <w:rPr>
          <w:sz w:val="28"/>
          <w:szCs w:val="28"/>
          <w:shd w:val="clear" w:color="auto" w:fill="FFFFFF"/>
        </w:rPr>
        <w:t>èn đ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  <w:lang w:val="vi-VN"/>
        </w:rPr>
        <w:t>,</w:t>
      </w:r>
      <w:r>
        <w:rPr>
          <w:sz w:val="28"/>
          <w:szCs w:val="28"/>
          <w:shd w:val="clear" w:color="auto" w:fill="FFFFFF"/>
        </w:rPr>
        <w:t xml:space="preserve"> các </w:t>
      </w:r>
      <w:r>
        <w:rPr>
          <w:sz w:val="28"/>
          <w:szCs w:val="28"/>
          <w:shd w:val="clear" w:color="auto" w:fill="FFFFFF"/>
          <w:lang w:val="vi-VN"/>
        </w:rPr>
        <w:t>con</w:t>
      </w:r>
      <w:r>
        <w:rPr>
          <w:sz w:val="28"/>
          <w:szCs w:val="28"/>
          <w:shd w:val="clear" w:color="auto" w:fill="FFFFFF"/>
        </w:rPr>
        <w:t xml:space="preserve"> ph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 xml:space="preserve">i làm </w:t>
      </w:r>
      <w:r>
        <w:rPr>
          <w:sz w:val="28"/>
          <w:szCs w:val="28"/>
          <w:shd w:val="clear" w:color="auto" w:fill="FFFFFF"/>
          <w:lang w:val="vi-VN"/>
        </w:rPr>
        <w:t>gì</w:t>
      </w:r>
      <w:r>
        <w:rPr>
          <w:sz w:val="28"/>
          <w:szCs w:val="28"/>
          <w:shd w:val="clear" w:color="auto" w:fill="FFFFFF"/>
        </w:rPr>
        <w:t>?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Đèn vàng thì như th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 xml:space="preserve"> nào?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Còn đèn xanh chúng mình làm gì?</w:t>
      </w:r>
    </w:p>
    <w:p w:rsidR="00A204D2" w:rsidRDefault="007D136A">
      <w:pPr>
        <w:pStyle w:val="NormalWeb"/>
        <w:shd w:val="clear" w:color="auto" w:fill="FFFFFF"/>
        <w:spacing w:after="120"/>
        <w:ind w:firstLineChars="350" w:firstLine="980"/>
        <w:jc w:val="both"/>
        <w:rPr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  <w:lang w:val="vi-VN"/>
        </w:rPr>
        <w:t>-</w:t>
      </w:r>
      <w:r>
        <w:rPr>
          <w:sz w:val="28"/>
          <w:szCs w:val="28"/>
          <w:shd w:val="clear" w:color="auto" w:fill="FFFFFF"/>
        </w:rPr>
        <w:t xml:space="preserve"> Đèn giao thông có 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 xml:space="preserve"> các ngã tư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ng, khi đi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mà g</w:t>
      </w:r>
      <w:r>
        <w:rPr>
          <w:sz w:val="28"/>
          <w:szCs w:val="28"/>
          <w:shd w:val="clear" w:color="auto" w:fill="FFFFFF"/>
        </w:rPr>
        <w:t>ặ</w:t>
      </w:r>
      <w:r>
        <w:rPr>
          <w:sz w:val="28"/>
          <w:szCs w:val="28"/>
          <w:shd w:val="clear" w:color="auto" w:fill="FFFFFF"/>
        </w:rPr>
        <w:t>p tín 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u đèn </w:t>
      </w:r>
      <w:r>
        <w:rPr>
          <w:sz w:val="28"/>
          <w:szCs w:val="28"/>
          <w:shd w:val="clear" w:color="auto" w:fill="FFFFFF"/>
          <w:lang w:val="vi-VN"/>
        </w:rPr>
        <w:t xml:space="preserve">giao </w:t>
      </w:r>
      <w:r>
        <w:rPr>
          <w:sz w:val="28"/>
          <w:szCs w:val="28"/>
          <w:shd w:val="clear" w:color="auto" w:fill="FFFFFF"/>
          <w:lang w:val="vi-VN"/>
        </w:rPr>
        <w:t>thông</w:t>
      </w:r>
      <w:r>
        <w:rPr>
          <w:sz w:val="28"/>
          <w:szCs w:val="28"/>
          <w:shd w:val="clear" w:color="auto" w:fill="FFFFFF"/>
        </w:rPr>
        <w:t xml:space="preserve"> chúng mình ph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i ch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p hành</w:t>
      </w:r>
      <w:r>
        <w:rPr>
          <w:sz w:val="28"/>
          <w:szCs w:val="28"/>
          <w:shd w:val="clear" w:color="auto" w:fill="FFFFFF"/>
          <w:lang w:val="vi-VN"/>
        </w:rPr>
        <w:t>. G</w:t>
      </w:r>
      <w:r>
        <w:rPr>
          <w:sz w:val="28"/>
          <w:szCs w:val="28"/>
          <w:shd w:val="clear" w:color="auto" w:fill="FFFFFF"/>
          <w:lang w:val="vi-VN"/>
        </w:rPr>
        <w:t>ặ</w:t>
      </w:r>
      <w:r>
        <w:rPr>
          <w:sz w:val="28"/>
          <w:szCs w:val="28"/>
          <w:shd w:val="clear" w:color="auto" w:fill="FFFFFF"/>
          <w:lang w:val="vi-VN"/>
        </w:rPr>
        <w:t>p t</w:t>
      </w:r>
      <w:r>
        <w:rPr>
          <w:sz w:val="28"/>
          <w:szCs w:val="28"/>
          <w:shd w:val="clear" w:color="auto" w:fill="FFFFFF"/>
        </w:rPr>
        <w:t>ín 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u đèn đ</w:t>
      </w:r>
      <w:r>
        <w:rPr>
          <w:sz w:val="28"/>
          <w:szCs w:val="28"/>
          <w:shd w:val="clear" w:color="auto" w:fill="FFFFFF"/>
        </w:rPr>
        <w:t>ỏ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ừ</w:t>
      </w:r>
      <w:r>
        <w:rPr>
          <w:sz w:val="28"/>
          <w:szCs w:val="28"/>
          <w:shd w:val="clear" w:color="auto" w:fill="FFFFFF"/>
        </w:rPr>
        <w:t>ng l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i, đèn vàng đi ch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m và đèn xanh đư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c đi</w:t>
      </w:r>
      <w:r>
        <w:rPr>
          <w:sz w:val="28"/>
          <w:szCs w:val="28"/>
          <w:shd w:val="clear" w:color="auto" w:fill="FFFFFF"/>
          <w:lang w:val="vi-VN"/>
        </w:rPr>
        <w:t>.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- N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u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khi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tham gia giao thông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mà chúng mình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không ch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p hành đúng lu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 giao thông thì đi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ề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u gì s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x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y ra?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ab/>
        <w:t>- K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hi tham gia giao thông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n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val="vi-VN"/>
        </w:rPr>
        <w:t xml:space="preserve">u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m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ngư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i không ch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p hành đúng lu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t giao </w:t>
      </w:r>
    </w:p>
    <w:p w:rsidR="00A204D2" w:rsidRDefault="007D136A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thông thì tai n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n s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x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ả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y ra 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* Trò chơi 1: </w:t>
      </w:r>
      <w:r>
        <w:rPr>
          <w:b/>
          <w:sz w:val="28"/>
          <w:szCs w:val="28"/>
          <w:lang w:val="vi-VN"/>
        </w:rPr>
        <w:t>Ai thông minh hơn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C</w:t>
      </w:r>
      <w:r>
        <w:rPr>
          <w:sz w:val="28"/>
          <w:szCs w:val="28"/>
          <w:lang w:val="vi-VN"/>
        </w:rPr>
        <w:t>ách chơi: C</w:t>
      </w:r>
      <w:r>
        <w:rPr>
          <w:sz w:val="28"/>
          <w:szCs w:val="28"/>
        </w:rPr>
        <w:t>ô cho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ng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>i thành</w:t>
      </w:r>
      <w:r>
        <w:rPr>
          <w:sz w:val="28"/>
          <w:szCs w:val="28"/>
        </w:rPr>
        <w:t xml:space="preserve"> vòng</w:t>
      </w:r>
      <w:r>
        <w:rPr>
          <w:sz w:val="28"/>
          <w:szCs w:val="28"/>
          <w:lang w:val="vi-VN"/>
        </w:rPr>
        <w:t xml:space="preserve"> tròn</w:t>
      </w:r>
      <w:r>
        <w:rPr>
          <w:sz w:val="28"/>
          <w:szCs w:val="28"/>
        </w:rPr>
        <w:t xml:space="preserve">, cô </w:t>
      </w:r>
      <w:r>
        <w:rPr>
          <w:sz w:val="28"/>
          <w:szCs w:val="28"/>
          <w:lang w:val="vi-VN"/>
        </w:rPr>
        <w:t>cho bóng lăn v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 xml:space="preserve"> phía tr</w:t>
      </w:r>
      <w:r>
        <w:rPr>
          <w:sz w:val="28"/>
          <w:szCs w:val="28"/>
          <w:lang w:val="vi-VN"/>
        </w:rPr>
        <w:t>ẻ</w:t>
      </w:r>
      <w:r>
        <w:rPr>
          <w:sz w:val="28"/>
          <w:szCs w:val="28"/>
          <w:lang w:val="vi-VN"/>
        </w:rPr>
        <w:t>. Qu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bóng đ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n tay b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 nào thì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đó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cô</w:t>
      </w:r>
      <w:r>
        <w:rPr>
          <w:sz w:val="28"/>
          <w:szCs w:val="28"/>
          <w:lang w:val="vi-VN"/>
        </w:rPr>
        <w:t>.</w:t>
      </w:r>
    </w:p>
    <w:p w:rsidR="00A204D2" w:rsidRDefault="007D136A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Trò chơi</w:t>
      </w:r>
      <w:r>
        <w:rPr>
          <w:b/>
          <w:sz w:val="28"/>
          <w:szCs w:val="28"/>
        </w:rPr>
        <w:t xml:space="preserve"> 2: Th</w:t>
      </w:r>
      <w:r>
        <w:rPr>
          <w:b/>
          <w:sz w:val="28"/>
          <w:szCs w:val="28"/>
        </w:rPr>
        <w:t>ử</w:t>
      </w:r>
      <w:r>
        <w:rPr>
          <w:b/>
          <w:sz w:val="28"/>
          <w:szCs w:val="28"/>
        </w:rPr>
        <w:t xml:space="preserve"> tài c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>a bé.</w:t>
      </w:r>
    </w:p>
    <w:p w:rsidR="00A204D2" w:rsidRDefault="007D136A">
      <w:pPr>
        <w:spacing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Cách chơi: Cô </w:t>
      </w:r>
      <w:r>
        <w:rPr>
          <w:sz w:val="28"/>
          <w:szCs w:val="28"/>
        </w:rPr>
        <w:t xml:space="preserve">có </w:t>
      </w:r>
      <w:r>
        <w:rPr>
          <w:sz w:val="28"/>
          <w:szCs w:val="28"/>
          <w:lang w:val="vi-VN"/>
        </w:rPr>
        <w:t>r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nhi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>u tranh v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 xml:space="preserve"> hành vi đúng, hành vi sai khi tham gia giao thông.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2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 s</w:t>
      </w:r>
      <w:r>
        <w:rPr>
          <w:sz w:val="28"/>
          <w:szCs w:val="28"/>
          <w:lang w:val="vi-VN"/>
        </w:rPr>
        <w:t>ẽ</w:t>
      </w:r>
      <w:r>
        <w:rPr>
          <w:sz w:val="28"/>
          <w:szCs w:val="28"/>
          <w:lang w:val="vi-VN"/>
        </w:rPr>
        <w:t xml:space="preserve"> b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t qua 2 vòng lên ch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n tranh có hành vi  đúng. Trong th</w:t>
      </w:r>
      <w:r>
        <w:rPr>
          <w:sz w:val="28"/>
          <w:szCs w:val="28"/>
          <w:lang w:val="vi-VN"/>
        </w:rPr>
        <w:t>ờ</w:t>
      </w:r>
      <w:r>
        <w:rPr>
          <w:sz w:val="28"/>
          <w:szCs w:val="28"/>
          <w:lang w:val="vi-VN"/>
        </w:rPr>
        <w:t>i gian quy đ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nh,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 nào ch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nhi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>u tranh hơn thì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 đó là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</w:t>
      </w:r>
      <w:r>
        <w:rPr>
          <w:sz w:val="28"/>
          <w:szCs w:val="28"/>
          <w:lang w:val="vi-VN"/>
        </w:rPr>
        <w:t xml:space="preserve"> chi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n th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ng.</w:t>
      </w:r>
    </w:p>
    <w:p w:rsidR="00A204D2" w:rsidRDefault="007D136A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Cô cho</w:t>
      </w:r>
      <w:r>
        <w:rPr>
          <w:sz w:val="28"/>
          <w:szCs w:val="28"/>
          <w:lang w:val="vi-VN"/>
        </w:rPr>
        <w:t xml:space="preserve"> tr</w:t>
      </w:r>
      <w:r>
        <w:rPr>
          <w:sz w:val="28"/>
          <w:szCs w:val="28"/>
          <w:lang w:val="vi-VN"/>
        </w:rPr>
        <w:t>ẻ</w:t>
      </w:r>
      <w:r>
        <w:rPr>
          <w:sz w:val="28"/>
          <w:szCs w:val="28"/>
          <w:lang w:val="vi-VN"/>
        </w:rPr>
        <w:t xml:space="preserve"> chơi </w:t>
      </w:r>
      <w:r>
        <w:rPr>
          <w:sz w:val="28"/>
          <w:szCs w:val="28"/>
        </w:rPr>
        <w:t>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</w:t>
      </w:r>
      <w:r>
        <w:rPr>
          <w:sz w:val="28"/>
          <w:szCs w:val="28"/>
          <w:lang w:val="vi-VN"/>
        </w:rPr>
        <w:t xml:space="preserve"> và tuyên dương tr</w:t>
      </w:r>
      <w:r>
        <w:rPr>
          <w:sz w:val="28"/>
          <w:szCs w:val="28"/>
          <w:lang w:val="vi-VN"/>
        </w:rPr>
        <w:t>ẻ</w:t>
      </w:r>
      <w:r>
        <w:rPr>
          <w:sz w:val="28"/>
          <w:szCs w:val="28"/>
        </w:rPr>
        <w:t>.</w:t>
      </w:r>
    </w:p>
    <w:p w:rsidR="00A204D2" w:rsidRDefault="007D136A">
      <w:pPr>
        <w:pStyle w:val="NormalWeb"/>
        <w:shd w:val="clear" w:color="auto" w:fill="FFFFFF"/>
        <w:spacing w:after="120"/>
        <w:ind w:firstLine="720"/>
        <w:rPr>
          <w:sz w:val="28"/>
          <w:szCs w:val="28"/>
        </w:rPr>
      </w:pPr>
      <w:r>
        <w:rPr>
          <w:rStyle w:val="Strong"/>
          <w:sz w:val="28"/>
          <w:szCs w:val="28"/>
          <w:shd w:val="clear" w:color="auto" w:fill="FFFFFF"/>
          <w:lang w:val="vi-VN"/>
        </w:rPr>
        <w:t>3.</w:t>
      </w:r>
      <w:r>
        <w:rPr>
          <w:rStyle w:val="Strong"/>
          <w:sz w:val="28"/>
          <w:szCs w:val="28"/>
          <w:shd w:val="clear" w:color="auto" w:fill="FFFFFF"/>
          <w:lang w:val="vi-VN"/>
        </w:rPr>
        <w:t xml:space="preserve"> </w:t>
      </w:r>
      <w:r>
        <w:rPr>
          <w:rStyle w:val="Strong"/>
          <w:sz w:val="28"/>
          <w:szCs w:val="28"/>
          <w:shd w:val="clear" w:color="auto" w:fill="FFFFFF"/>
        </w:rPr>
        <w:t>K</w:t>
      </w:r>
      <w:r>
        <w:rPr>
          <w:rStyle w:val="Strong"/>
          <w:sz w:val="28"/>
          <w:szCs w:val="28"/>
          <w:shd w:val="clear" w:color="auto" w:fill="FFFFFF"/>
        </w:rPr>
        <w:t>ế</w:t>
      </w:r>
      <w:r>
        <w:rPr>
          <w:rStyle w:val="Strong"/>
          <w:sz w:val="28"/>
          <w:szCs w:val="28"/>
          <w:shd w:val="clear" w:color="auto" w:fill="FFFFFF"/>
        </w:rPr>
        <w:t>t thúc</w:t>
      </w:r>
      <w:r>
        <w:rPr>
          <w:rStyle w:val="Strong"/>
          <w:sz w:val="28"/>
          <w:szCs w:val="28"/>
          <w:shd w:val="clear" w:color="auto" w:fill="FFFFFF"/>
          <w:lang w:val="vi-VN"/>
        </w:rPr>
        <w:t xml:space="preserve"> ho</w:t>
      </w:r>
      <w:r>
        <w:rPr>
          <w:rStyle w:val="Strong"/>
          <w:sz w:val="28"/>
          <w:szCs w:val="28"/>
          <w:shd w:val="clear" w:color="auto" w:fill="FFFFFF"/>
          <w:lang w:val="vi-VN"/>
        </w:rPr>
        <w:t>ạ</w:t>
      </w:r>
      <w:r>
        <w:rPr>
          <w:rStyle w:val="Strong"/>
          <w:sz w:val="28"/>
          <w:szCs w:val="28"/>
          <w:shd w:val="clear" w:color="auto" w:fill="FFFFFF"/>
          <w:lang w:val="vi-VN"/>
        </w:rPr>
        <w:t>t đ</w:t>
      </w:r>
      <w:r>
        <w:rPr>
          <w:rStyle w:val="Strong"/>
          <w:sz w:val="28"/>
          <w:szCs w:val="28"/>
          <w:shd w:val="clear" w:color="auto" w:fill="FFFFFF"/>
          <w:lang w:val="vi-VN"/>
        </w:rPr>
        <w:t>ộ</w:t>
      </w:r>
      <w:r>
        <w:rPr>
          <w:rStyle w:val="Strong"/>
          <w:sz w:val="28"/>
          <w:szCs w:val="28"/>
          <w:shd w:val="clear" w:color="auto" w:fill="FFFFFF"/>
          <w:lang w:val="vi-VN"/>
        </w:rPr>
        <w:t>ng</w:t>
      </w:r>
      <w:r>
        <w:rPr>
          <w:rStyle w:val="Strong"/>
          <w:sz w:val="28"/>
          <w:szCs w:val="28"/>
          <w:shd w:val="clear" w:color="auto" w:fill="FFFFFF"/>
        </w:rPr>
        <w:t>:</w:t>
      </w:r>
    </w:p>
    <w:p w:rsidR="00A204D2" w:rsidRDefault="007D136A">
      <w:pPr>
        <w:pStyle w:val="NormalWeb"/>
        <w:shd w:val="clear" w:color="auto" w:fill="FFFFFF"/>
        <w:spacing w:after="120"/>
        <w:ind w:firstLine="720"/>
        <w:rPr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vi-VN"/>
        </w:rPr>
        <w:t>Giáo d</w:t>
      </w:r>
      <w:r>
        <w:rPr>
          <w:sz w:val="28"/>
          <w:szCs w:val="28"/>
          <w:shd w:val="clear" w:color="auto" w:fill="FFFFFF"/>
          <w:lang w:val="vi-VN"/>
        </w:rPr>
        <w:t>ụ</w:t>
      </w:r>
      <w:r>
        <w:rPr>
          <w:sz w:val="28"/>
          <w:szCs w:val="28"/>
          <w:shd w:val="clear" w:color="auto" w:fill="FFFFFF"/>
          <w:lang w:val="vi-VN"/>
        </w:rPr>
        <w:t>c tr</w:t>
      </w:r>
      <w:r>
        <w:rPr>
          <w:sz w:val="28"/>
          <w:szCs w:val="28"/>
          <w:shd w:val="clear" w:color="auto" w:fill="FFFFFF"/>
          <w:lang w:val="vi-VN"/>
        </w:rPr>
        <w:t>ẻ</w:t>
      </w:r>
      <w:r>
        <w:rPr>
          <w:sz w:val="28"/>
          <w:szCs w:val="28"/>
          <w:shd w:val="clear" w:color="auto" w:fill="FFFFFF"/>
          <w:lang w:val="vi-VN"/>
        </w:rPr>
        <w:t xml:space="preserve"> tham gia đúng lu</w:t>
      </w:r>
      <w:r>
        <w:rPr>
          <w:sz w:val="28"/>
          <w:szCs w:val="28"/>
          <w:shd w:val="clear" w:color="auto" w:fill="FFFFFF"/>
          <w:lang w:val="vi-VN"/>
        </w:rPr>
        <w:t>ậ</w:t>
      </w:r>
      <w:r>
        <w:rPr>
          <w:sz w:val="28"/>
          <w:szCs w:val="28"/>
          <w:shd w:val="clear" w:color="auto" w:fill="FFFFFF"/>
          <w:lang w:val="vi-VN"/>
        </w:rPr>
        <w:t>t giao thông</w:t>
      </w:r>
    </w:p>
    <w:p w:rsidR="00A204D2" w:rsidRDefault="007D136A">
      <w:pPr>
        <w:pStyle w:val="NormalWeb"/>
        <w:shd w:val="clear" w:color="auto" w:fill="FFFFFF"/>
        <w:spacing w:after="120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  <w:lang w:val="vi-VN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Hát: </w:t>
      </w:r>
      <w:r>
        <w:rPr>
          <w:sz w:val="28"/>
          <w:szCs w:val="28"/>
          <w:shd w:val="clear" w:color="auto" w:fill="FFFFFF"/>
          <w:lang w:val="vi-VN"/>
        </w:rPr>
        <w:t>“Đèn xanh đèn đ</w:t>
      </w:r>
      <w:r>
        <w:rPr>
          <w:sz w:val="28"/>
          <w:szCs w:val="28"/>
          <w:shd w:val="clear" w:color="auto" w:fill="FFFFFF"/>
          <w:lang w:val="vi-VN"/>
        </w:rPr>
        <w:t>ỏ</w:t>
      </w:r>
      <w:r>
        <w:rPr>
          <w:sz w:val="28"/>
          <w:szCs w:val="28"/>
          <w:shd w:val="clear" w:color="auto" w:fill="FFFFFF"/>
          <w:lang w:val="vi-VN"/>
        </w:rPr>
        <w:t>”</w:t>
      </w:r>
    </w:p>
    <w:p w:rsidR="00A204D2" w:rsidRDefault="00A204D2"/>
    <w:p w:rsidR="00A204D2" w:rsidRDefault="00A204D2"/>
    <w:p w:rsidR="00A204D2" w:rsidRDefault="007D136A">
      <w:pPr>
        <w:jc w:val="center"/>
        <w:rPr>
          <w:lang w:val="vi-VN"/>
        </w:rPr>
      </w:pPr>
      <w:r>
        <w:rPr>
          <w:lang w:val="vi-VN"/>
        </w:rPr>
        <w:t>*******************</w:t>
      </w:r>
      <w:bookmarkEnd w:id="0"/>
    </w:p>
    <w:sectPr w:rsidR="00A204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0415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D136A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04D2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9A68E9"/>
    <w:rsid w:val="5C2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E3940F-A13D-401B-A682-4E3D62EF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2024-09-27T01:42:00Z</dcterms:created>
  <dcterms:modified xsi:type="dcterms:W3CDTF">2024-09-27T01:42:00Z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00A5EF962FFB484C83013495DEB775D0</vt:lpwstr>
  </property>
</Properties>
</file>